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全国硕士研究生招生考试  思想政治理论考试分析  2018年版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全国硕士研究生招生考试  思想政治理论考试分析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本书出售、求购地址：https://www.jiaokey.com/book/detail/14697102.html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关键词搜索：https://www.jiaokey.com/tag/全国硕士研究生招生考试  思想政治理论考试分析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