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二次元漫画新手完全入门  性格与职业</w:t>
      </w:r>
    </w:p>
    <w:p>
      <w:r>
        <w:rPr>
          <w:rFonts w:ascii="宋体" w:hAnsi="宋体" w:eastAsia="宋体"/>
          <w:sz w:val="24"/>
        </w:rPr>
        <w:t>UP印象手绘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二次元漫画新手完全入门  性格与职业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UP印象手绘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本书出售、求购地址：https://www.jiaokey.com/book/detail/14697077.html</w:t>
      </w:r>
    </w:p>
    <w:p>
      <w:r>
        <w:t>更多相关图书推荐：https://www.jiaokey.com</w:t>
      </w:r>
    </w:p>
    <w:p>
      <w:r>
        <w:t>UP印象手绘 其他作品：https://www.jiaokey.com/tag/UP印象手绘.html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关键词搜索：https://www.jiaokey.com/tag/二次元漫画新手完全入门  性格与职业.html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