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内燃机涡轮增压器噪声分析及控制技术</w:t>
      </w:r>
    </w:p>
    <w:p>
      <w:r>
        <w:rPr>
          <w:rFonts w:ascii="宋体" w:hAnsi="宋体" w:eastAsia="宋体"/>
          <w:sz w:val="24"/>
        </w:rPr>
        <w:t>温华兵，宋震，刘红丹著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内燃机涡轮增压器噪声分析及控制技术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温华兵，宋震，刘红丹著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本书出售、求购地址：https://www.jiaokey.com/book/detail/14697061.html</w:t>
      </w:r>
    </w:p>
    <w:p>
      <w:r>
        <w:t>更多相关图书推荐：https://www.jiaokey.com</w:t>
      </w:r>
    </w:p>
    <w:p>
      <w:r>
        <w:t>温华兵，宋震，刘红丹著 其他作品：https://www.jiaokey.com/tag/温华兵，宋震，刘红丹著.html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关键词搜索：https://www.jiaokey.com/tag/内燃机涡轮增压器噪声分析及控制技术.html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