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华晟经世“一课双师”校企融合系列教材  第四代移动通信技术</w:t>
      </w:r>
    </w:p>
    <w:p>
      <w:r>
        <w:rPr>
          <w:rFonts w:ascii="宋体" w:hAnsi="宋体" w:eastAsia="宋体"/>
          <w:sz w:val="24"/>
        </w:rPr>
        <w:t>凌永发，薛庆吉，樊建文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华晟经世“一课双师”校企融合系列教材  第四代移动通信技术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凌永发，薛庆吉，樊建文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本书出售、求购地址：https://www.jiaokey.com/book/detail/14697053.html</w:t>
      </w:r>
    </w:p>
    <w:p>
      <w:r>
        <w:t>更多相关图书推荐：https://www.jiaokey.com</w:t>
      </w:r>
    </w:p>
    <w:p>
      <w:r>
        <w:t>凌永发，薛庆吉，樊建文 其他作品：https://www.jiaokey.com/tag/凌永发，薛庆吉，樊建文.html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关键词搜索：https://www.jiaokey.com/tag/华晟经世“一课双师”校企融合系列教材  第四代移动通信技术.html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