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书名：如何看懂一幅字</w:t>
      </w:r>
    </w:p>
    <w:p>
      <w:r>
        <w:t>作者：希夷居</w:t>
      </w:r>
    </w:p>
    <w:p>
      <w:r>
        <w:t>出版社：北京:开明出版社,2017.05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如何看懂一幅字 评论地址：https://www.jiaokey.com/book/detail/14697048.html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