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书名：长向文坛瞻背影  朱自清忆念七十年  下</w:t>
      </w:r>
    </w:p>
    <w:p>
      <w:r>
        <w:t>作者：徐强编</w:t>
      </w:r>
    </w:p>
    <w:p>
      <w:r>
        <w:t>出版社：扬州:广陵书社,2018.10</w:t>
      </w:r>
    </w:p>
    <w:p>
      <w:r>
        <w:t>出版日期：</w:t>
      </w:r>
    </w:p>
    <w:p>
      <w:r>
        <w:t>总页数：1146</w:t>
      </w:r>
    </w:p>
    <w:p>
      <w:r>
        <w:t>更多请访问教客网: www.jiaokey.com</w:t>
      </w:r>
    </w:p>
    <w:p>
      <w:r>
        <w:t>长向文坛瞻背影  朱自清忆念七十年  下 评论地址：https://www.jiaokey.com/book/detail/14697037.html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