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美好的小日子  向往山之风情</w:t>
      </w:r>
    </w:p>
    <w:p>
      <w:r>
        <w:rPr>
          <w:rFonts w:ascii="宋体" w:hAnsi="宋体" w:eastAsia="宋体"/>
          <w:sz w:val="24"/>
        </w:rPr>
        <w:t>（日）太宰治等著；陈楷錞译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美好的小日子  向往山之风情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（日）太宰治等著；陈楷錞译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本书出售、求购地址：https://www.jiaokey.com/book/detail/14697032.html</w:t>
      </w:r>
    </w:p>
    <w:p>
      <w:r>
        <w:t>更多相关图书推荐：https://www.jiaokey.com</w:t>
      </w:r>
    </w:p>
    <w:p>
      <w:r>
        <w:t>（日）太宰治等著；陈楷錞译 其他作品：https://www.jiaokey.com/tag/（日）太宰治等著；陈楷錞译.html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关键词搜索：https://www.jiaokey.com/tag/美好的小日子  向往山之风情.html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