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书名：大家小札系列  武侠小说史话</w:t>
      </w:r>
    </w:p>
    <w:p>
      <w:r>
        <w:t>作者：（中国）梁守中</w:t>
      </w:r>
    </w:p>
    <w:p>
      <w:r>
        <w:t>出版社：天津:天津人民出版社,2019.10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大家小札系列  武侠小说史话 评论地址：https://www.jiaokey.com/book/detail/14696981.html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