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关键一招  中国改革开放重大事件实录</w:t>
      </w:r>
    </w:p>
    <w:p>
      <w:r>
        <w:rPr>
          <w:rFonts w:ascii="宋体" w:hAnsi="宋体" w:eastAsia="宋体"/>
          <w:sz w:val="24"/>
        </w:rPr>
        <w:t>余玮，吴志菲著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关键一招  中国改革开放重大事件实录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余玮，吴志菲著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本书出售、求购地址：https://www.jiaokey.com/book/detail/14696979.html</w:t>
      </w:r>
    </w:p>
    <w:p>
      <w:r>
        <w:t>更多相关图书推荐：https://www.jiaokey.com</w:t>
      </w:r>
    </w:p>
    <w:p>
      <w:r>
        <w:t>余玮，吴志菲著 其他作品：https://www.jiaokey.com/tag/余玮，吴志菲著.html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关键词搜索：https://www.jiaokey.com/tag/关键一招  中国改革开放重大事件实录.html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