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书名：中国早期史书叙事模式的形成及流变</w:t>
      </w:r>
    </w:p>
    <w:p>
      <w:r>
        <w:t>作者：史常力著</w:t>
      </w:r>
    </w:p>
    <w:p>
      <w:r>
        <w:t>出版社：广州:中山大学出版社,2019.07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中国早期史书叙事模式的形成及流变 评论地址：https://www.jiaokey.com/book/detail/14696966.html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