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通往教育戏剧的7条路径</w:t>
      </w:r>
    </w:p>
    <w:p>
      <w:r>
        <w:rPr>
          <w:rFonts w:ascii="宋体" w:hAnsi="宋体" w:eastAsia="宋体"/>
          <w:sz w:val="24"/>
        </w:rPr>
        <w:t>（挪）卡丽·米娅兰德·赫戈斯塔特（Kari Mjaaland Heggstad）著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通往教育戏剧的7条路径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（挪）卡丽·米娅兰德·赫戈斯塔特（Kari Mjaaland Heggstad）著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本书出售、求购地址：https://www.jiaokey.com/book/detail/14696964.html</w:t>
      </w:r>
    </w:p>
    <w:p>
      <w:r>
        <w:t>更多相关图书推荐：https://www.jiaokey.com</w:t>
      </w:r>
    </w:p>
    <w:p>
      <w:r>
        <w:t>（挪）卡丽·米娅兰德·赫戈斯塔特（Kari Mjaaland Heggstad）著 其他作品：https://www.jiaokey.com/tag/（挪）卡丽·米娅兰德·赫戈斯塔特（Kari Mjaaland Heggstad）著.html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关键词搜索：https://www.jiaokey.com/tag/通往教育戏剧的7条路径.html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