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书名：中国文学研究论著汇编  古代文学卷  9</w:t>
      </w:r>
    </w:p>
    <w:p>
      <w:r>
        <w:t>作者：赵敏俐主编</w:t>
      </w:r>
    </w:p>
    <w:p>
      <w:r>
        <w:t>出版社：天津:天津古籍出版社,2019.01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中国文学研究论著汇编  古代文学卷  9 评论地址：https://www.jiaokey.com/book/detail/14696823.html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