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书名：雪山丰碑</w:t>
      </w:r>
    </w:p>
    <w:p>
      <w:r>
        <w:t>作者：周船主编；任江，朱范刚副主编；&lt;font color=Red&gt;夹&lt;/font&gt;金山干部学院系列丛书编委会编著</w:t>
      </w:r>
    </w:p>
    <w:p>
      <w:r>
        <w:t>出版社：2018.05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雪山丰碑 评论地址：https://www.jiaokey.com/book/detail/14696783.html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