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书名：筝重奏曲集  2</w:t>
      </w:r>
    </w:p>
    <w:p>
      <w:r>
        <w:t>作者：盛秧，周展</w:t>
      </w:r>
    </w:p>
    <w:p>
      <w:r>
        <w:t>出版社：上海:上海书画出版社,2019.01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筝重奏曲集  2 评论地址：https://www.jiaokey.com/book/detail/14696703.html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