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河北省固安县屈家营音乐会乐谱辑录</w:t>
      </w:r>
    </w:p>
    <w:p>
      <w:r>
        <w:rPr>
          <w:rFonts w:ascii="宋体" w:hAnsi="宋体" w:eastAsia="宋体"/>
          <w:sz w:val="24"/>
        </w:rPr>
        <w:t>张伯瑜主编；王先艳编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河北省固安县屈家营音乐会乐谱辑录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张伯瑜主编；王先艳编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本书出售、求购地址：https://www.jiaokey.com/book/detail/14696702.html</w:t>
      </w:r>
    </w:p>
    <w:p>
      <w:r>
        <w:t>更多相关图书推荐：https://www.jiaokey.com</w:t>
      </w:r>
    </w:p>
    <w:p>
      <w:r>
        <w:t>张伯瑜主编；王先艳编 其他作品：https://www.jiaokey.com/tag/张伯瑜主编；王先艳编.html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关键词搜索：https://www.jiaokey.com/tag/河北省固安县屈家营音乐会乐谱辑录.html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