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河北省白洋淀圈头村音乐会乐谱辑录</w:t>
      </w:r>
    </w:p>
    <w:p>
      <w:r>
        <w:rPr>
          <w:rFonts w:ascii="宋体" w:hAnsi="宋体" w:eastAsia="宋体"/>
          <w:sz w:val="24"/>
        </w:rPr>
        <w:t>张伯瑜主编；张伯瑜编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河北省白洋淀圈头村音乐会乐谱辑录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张伯瑜主编；张伯瑜编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本书出售、求购地址：https://www.jiaokey.com/book/detail/14696701.html</w:t>
      </w:r>
    </w:p>
    <w:p>
      <w:r>
        <w:t>更多相关图书推荐：https://www.jiaokey.com</w:t>
      </w:r>
    </w:p>
    <w:p>
      <w:r>
        <w:t>张伯瑜主编；张伯瑜编 其他作品：https://www.jiaokey.com/tag/张伯瑜主编；张伯瑜编.html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关键词搜索：https://www.jiaokey.com/tag/河北省白洋淀圈头村音乐会乐谱辑录.html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