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古筝考级乐曲实用辅导  8-10级</w:t>
      </w:r>
    </w:p>
    <w:p>
      <w:r>
        <w:rPr>
          <w:rFonts w:ascii="宋体" w:hAnsi="宋体" w:eastAsia="宋体"/>
          <w:sz w:val="24"/>
        </w:rPr>
        <w:t>张婧，徐凌音放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古筝考级乐曲实用辅导  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张婧，徐凌音放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本书出售、求购地址：https://www.jiaokey.com/book/detail/14696696.html</w:t>
      </w:r>
    </w:p>
    <w:p>
      <w:r>
        <w:t>更多相关图书推荐：https://www.jiaokey.com</w:t>
      </w:r>
    </w:p>
    <w:p>
      <w:r>
        <w:t>张婧，徐凌音放 其他作品：https://www.jiaokey.com/tag/张婧，徐凌音放.html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关键词搜索：https://www.jiaokey.com/tag/古筝考级乐曲实用辅导  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