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书名：雅马哈管乐队训练教程  降B调单簧管  分谱</w:t>
      </w:r>
    </w:p>
    <w:p>
      <w:r>
        <w:t>作者：Japan Band Clinic委员会</w:t>
      </w:r>
    </w:p>
    <w:p>
      <w:r>
        <w:t>出版社：上海:上海音乐出版社,2019.03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雅马哈管乐队训练教程  降B调单簧管  分谱 评论地址：https://www.jiaokey.com/book/detail/14696684.html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