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陕西民歌金曲30首：简谱版</w:t>
      </w:r>
    </w:p>
    <w:p>
      <w:r>
        <w:rPr>
          <w:rFonts w:ascii="宋体" w:hAnsi="宋体" w:eastAsia="宋体"/>
          <w:sz w:val="24"/>
        </w:rPr>
        <w:t>赵季平，冯健雪，黎琦编著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陕西民歌金曲30首：简谱版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赵季平，冯健雪，黎琦编著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本书出售、求购地址：https://www.jiaokey.com/book/detail/14696675.html</w:t>
      </w:r>
    </w:p>
    <w:p>
      <w:r>
        <w:t>更多相关图书推荐：https://www.jiaokey.com</w:t>
      </w:r>
    </w:p>
    <w:p>
      <w:r>
        <w:t>赵季平，冯健雪，黎琦编著 其他作品：https://www.jiaokey.com/tag/赵季平，冯健雪，黎琦编著.html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关键词搜索：https://www.jiaokey.com/tag/陕西民歌金曲30首：简谱版.html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