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书名：音舞集  2013-2018</w:t>
      </w:r>
    </w:p>
    <w:p>
      <w:r>
        <w:t>作者：粟国光</w:t>
      </w:r>
    </w:p>
    <w:p>
      <w:r>
        <w:t>出版社：北京:中央音乐学院出版社,2019.04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音舞集  2013-2018 评论地址：https://www.jiaokey.com/book/detail/14696669.html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