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书名：楠溪诗画永昆雅韵</w:t>
      </w:r>
    </w:p>
    <w:p>
      <w:r>
        <w:t>作者：金亦武，胡臻</w:t>
      </w:r>
    </w:p>
    <w:p>
      <w:r>
        <w:t>出版社：中国摄影出版社,2019.04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楠溪诗画永昆雅韵 评论地址：https://www.jiaokey.com/book/detail/14696665.html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