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现代英国经济史  上  第1分册  早期铁路时代  1820-1850年</w:t>
      </w:r>
    </w:p>
    <w:p>
      <w:r>
        <w:rPr>
          <w:rFonts w:ascii="宋体" w:hAnsi="宋体" w:eastAsia="宋体"/>
          <w:sz w:val="24"/>
        </w:rPr>
        <w:t>（英）克拉潘著；姚曾廙译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现代英国经济史  上  第1分册  早期铁路时代  1820-1850年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（英）克拉潘著；姚曾廙译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本书出售、求购地址：https://www.jiaokey.com/book/detail/14696650.html</w:t>
      </w:r>
    </w:p>
    <w:p>
      <w:r>
        <w:t>更多相关图书推荐：https://www.jiaokey.com</w:t>
      </w:r>
    </w:p>
    <w:p>
      <w:r>
        <w:t>（英）克拉潘著；姚曾廙译 其他作品：https://www.jiaokey.com/tag/（英）克拉潘著；姚曾廙译.html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关键词搜索：https://www.jiaokey.com/tag/现代英国经济史  上  第1分册  早期铁路时代  1820-1850年.html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