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书名：天全州志  上</w:t>
      </w:r>
    </w:p>
    <w:p>
      <w:r>
        <w:t>作者：薛启康主编；&lt;font color=Red&gt;天&lt;/font&gt;全县地方志工作办公室编</w:t>
      </w:r>
    </w:p>
    <w:p>
      <w:r>
        <w:t>出版社：北京:开明出版社,2016.09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天全州志  上 评论地址：https://www.jiaokey.com/book/detail/14696646.html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