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书名：说茶论道蒙顶山：第六届全国茶学青年科学家论坛论文集</w:t>
      </w:r>
    </w:p>
    <w:p>
      <w:r>
        <w:t>作者：王云主编；刘栩，陈书谦副主编</w:t>
      </w:r>
    </w:p>
    <w:p>
      <w:r>
        <w:t>出版社：</w:t>
      </w:r>
    </w:p>
    <w:p>
      <w:r>
        <w:t>出版日期：2012.11</w:t>
      </w:r>
    </w:p>
    <w:p>
      <w:r>
        <w:t>总页数：338</w:t>
      </w:r>
    </w:p>
    <w:p>
      <w:r>
        <w:t>更多请访问教客网: www.jiaokey.com</w:t>
      </w:r>
    </w:p>
    <w:p>
      <w:r>
        <w:t>说茶论道蒙顶山：第六届全国茶学青年科学家论坛论文集 评论地址：https://www.jiaokey.com/book/detail/14696642.html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