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教育大数据视域下的智慧校园建设与应用研究</w:t>
      </w:r>
    </w:p>
    <w:p>
      <w:r>
        <w:rPr>
          <w:rFonts w:ascii="宋体" w:hAnsi="宋体" w:eastAsia="宋体"/>
          <w:sz w:val="24"/>
        </w:rPr>
        <w:t>刘晓洪，翁代云，张艳著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教育大数据视域下的智慧校园建设与应用研究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刘晓洪，翁代云，张艳著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本书出售、求购地址：https://www.jiaokey.com/book/detail/14696593.html</w:t>
      </w:r>
    </w:p>
    <w:p>
      <w:r>
        <w:t>更多相关图书推荐：https://www.jiaokey.com</w:t>
      </w:r>
    </w:p>
    <w:p>
      <w:r>
        <w:t>刘晓洪，翁代云，张艳著 其他作品：https://www.jiaokey.com/tag/刘晓洪，翁代云，张艳著.html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关键词搜索：https://www.jiaokey.com/tag/教育大数据视域下的智慧校园建设与应用研究.html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