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书名：雅有风情寄乡愁  浙江省旅游风情小镇导览</w:t>
      </w:r>
    </w:p>
    <w:p>
      <w:r>
        <w:t>作者：浙江旅游信息中心有限公司</w:t>
      </w:r>
    </w:p>
    <w:p>
      <w:r>
        <w:t>出版社：北京:中国旅游出版社,2018.12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雅有风情寄乡愁  浙江省旅游风情小镇导览 评论地址：https://www.jiaokey.com/book/detail/14696582.html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