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书名：中国当代摄影图录  姜健</w:t>
      </w:r>
    </w:p>
    <w:p>
      <w:r>
        <w:t>作者：刘铮著</w:t>
      </w:r>
    </w:p>
    <w:p>
      <w:r>
        <w:t>出版社：杭州:浙江摄影出版社,2017.08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中国当代摄影图录  姜健 评论地址：https://www.jiaokey.com/book/detail/14696568.html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