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珍锡茗缘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珍锡茗缘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本书出售、求购地址：https://www.jiaokey.com/book/detail/14696551.html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关键词搜索：https://www.jiaokey.com/tag/珍锡茗缘.html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