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书名：2017年国家司法考试法途讲堂  三国法之真题精析篇</w:t>
      </w:r>
    </w:p>
    <w:p>
      <w:r>
        <w:t>作者：董扬著</w:t>
      </w:r>
    </w:p>
    <w:p>
      <w:r>
        <w:t>出版社：北京:开明出版社,2017.03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2017年国家司法考试法途讲堂  三国法之真题精析篇 评论地址：https://www.jiaokey.com/book/detail/14696524.html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