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“十三五”国家重点图书出版规划项目  中国隧道及地下工程关键技术研究书系  现代地铁设备系统分析</w:t>
      </w:r>
    </w:p>
    <w:p>
      <w:r>
        <w:rPr>
          <w:rFonts w:ascii="宋体" w:hAnsi="宋体" w:eastAsia="宋体"/>
          <w:sz w:val="24"/>
        </w:rPr>
        <w:t>蒲先俊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“十三五”国家重点图书出版规划项目  中国隧道及地下工程关键技术研究书系  现代地铁设备系统分析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蒲先俊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本书出售、求购地址：https://www.jiaokey.com/book/detail/14696514.html</w:t>
      </w:r>
    </w:p>
    <w:p>
      <w:r>
        <w:t>更多相关图书推荐：https://www.jiaokey.com</w:t>
      </w:r>
    </w:p>
    <w:p>
      <w:r>
        <w:t>蒲先俊 其他作品：https://www.jiaokey.com/tag/蒲先俊.html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关键词搜索：https://www.jiaokey.com/tag/“十三五”国家重点图书出版规划项目  中国隧道及地下工程关键技术研究书系  现代地铁设备系统分析.html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