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中国土木工程学会轨道交通分会勘察与测量专业委员会五周年特辑  精准发力  助推城市轨道交通勘测创新发展</w:t>
      </w:r>
    </w:p>
    <w:p>
      <w:r>
        <w:rPr>
          <w:rFonts w:ascii="宋体" w:hAnsi="宋体" w:eastAsia="宋体"/>
          <w:sz w:val="24"/>
        </w:rPr>
        <w:t>马海志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中国土木工程学会轨道交通分会勘察与测量专业委员会五周年特辑  精准发力  助推城市轨道交通勘测创新发展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本书出售、求购地址：https://www.jiaokey.com/book/detail/14696474.html</w:t>
      </w:r>
    </w:p>
    <w:p>
      <w:r>
        <w:t>更多相关图书推荐：https://www.jiaokey.com</w:t>
      </w:r>
    </w:p>
    <w:p>
      <w:r>
        <w:t>马海志 其他作品：https://www.jiaokey.com/tag/马海志.html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关键词搜索：https://www.jiaokey.com/tag/中国土木工程学会轨道交通分会勘察与测量专业委员会五周年特辑  精准发力  助推城市轨道交通勘测创新发展.html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