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2019国家统一法律职业资格考试行政法主观题破译  基础版</w:t>
      </w:r>
    </w:p>
    <w:p>
      <w:r>
        <w:rPr>
          <w:rFonts w:ascii="宋体" w:hAnsi="宋体" w:eastAsia="宋体"/>
          <w:sz w:val="24"/>
        </w:rPr>
        <w:t>李佳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2019国家统一法律职业资格考试行政法主观题破译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本书出售、求购地址：https://www.jiaokey.com/book/detail/14696457.html</w:t>
      </w:r>
    </w:p>
    <w:p>
      <w:r>
        <w:t>更多相关图书推荐：https://www.jiaokey.com</w:t>
      </w:r>
    </w:p>
    <w:p>
      <w:r>
        <w:t>李佳 其他作品：https://www.jiaokey.com/tag/李佳.html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关键词搜索：https://www.jiaokey.com/tag/2019国家统一法律职业资格考试行政法主观题破译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