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张锋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6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9787521600742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行政法－中国－资格考试－自学参考资料；行政诉讼法－中国－资格考试－自学参考资料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22课。具体包括行政法的基本概念、行政法基本理论、行政法的法源、合法行政原则合理行政原则诚实守信原则、公务员管理制度公务员的处分、具体行政行为的概念和分类、具体行政行为的一般合法要件、行政许可的实施程序、规章和有普遍约束力的决定、命令、具体行政行为的成立和效力、具体行政行为的类型、行政许可设定范围设定权规定权、派出机关和派出机构行政机关及其下设机构、行政处罚的实施主体、管辖与适用、行政处罚的执行程序等内容。</w:t>
      </w:r>
    </w:p>
    <w:p/>
    <w:p>
      <w:r>
        <w:t>本书出售、求购地址：https://www.jiaokey.com/book/detail/14696455.html</w:t>
      </w:r>
    </w:p>
    <w:p>
      <w:r>
        <w:t>更多诉讼法图书推荐：https://www.jiaokey.com</w:t>
      </w:r>
    </w:p>
    <w:p>
      <w:r>
        <w:t>张锋 其他作品：https://www.jiaokey.com/tag/张锋.html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关键词搜索：https://www.jiaokey.com/tag/行政法－中国－资格考试－自学参考资料；行政诉讼法－中国－资格考试－自学参考资料.html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