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书名：2020考研数学复习大全  数学三</w:t>
      </w:r>
    </w:p>
    <w:p>
      <w:r>
        <w:t>作者：王青责任编辑；汤家凤</w:t>
      </w:r>
    </w:p>
    <w:p>
      <w:r>
        <w:t>出版社：中国原子能出版社,2019.03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2020考研数学复习大全  数学三 评论地址：https://www.jiaokey.com/book/detail/14696447.html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