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BGG范畴O中半单Lie代数的表示  影印版  英文</w:t>
      </w:r>
    </w:p>
    <w:p>
      <w:r>
        <w:rPr>
          <w:rFonts w:ascii="宋体" w:hAnsi="宋体" w:eastAsia="宋体"/>
          <w:sz w:val="24"/>
        </w:rPr>
        <w:t>（美）詹姆斯·汉弗莱斯著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BGG范畴O中半单Lie代数的表示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（美）詹姆斯·汉弗莱斯著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本书出售、求购地址：https://www.jiaokey.com/book/detail/14696445.html</w:t>
      </w:r>
    </w:p>
    <w:p>
      <w:r>
        <w:t>更多相关图书推荐：https://www.jiaokey.com</w:t>
      </w:r>
    </w:p>
    <w:p>
      <w:r>
        <w:t>（美）詹姆斯·汉弗莱斯著 其他作品：https://www.jiaokey.com/tag/（美）詹姆斯·汉弗莱斯著.html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关键词搜索：https://www.jiaokey.com/tag/BGG范畴O中半单Lie代数的表示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