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书名：经济类专业硕士数学历年真题  2018</w:t>
      </w:r>
    </w:p>
    <w:p>
      <w:r>
        <w:t>作者：徐婕主编</w:t>
      </w:r>
    </w:p>
    <w:p>
      <w:r>
        <w:t>出版社：北京:北京理工大学出版社,2017.03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经济类专业硕士数学历年真题  2018 评论地址：https://www.jiaokey.com/book/detail/14696444.html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