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书名：皮革工艺  编织&amp;amp;缠边</w:t>
      </w:r>
    </w:p>
    <w:p>
      <w:r>
        <w:t>作者：赵胤，丁男译；（日）Studio TA</w:t>
      </w:r>
    </w:p>
    <w:p>
      <w:r>
        <w:t>出版社：郑州:中原农民出版社,2018.07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皮革工艺  编织&amp;amp;缠边 评论地址：https://www.jiaokey.com/book/detail/14696440.html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