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危险货物物流管理</w:t>
      </w:r>
    </w:p>
    <w:p>
      <w:r>
        <w:rPr>
          <w:rFonts w:ascii="宋体" w:hAnsi="宋体" w:eastAsia="宋体"/>
          <w:sz w:val="24"/>
        </w:rPr>
        <w:t>冯檬莹，曾文杰，徐茂增著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危险货物物流管理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冯檬莹，曾文杰，徐茂增著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本书出售、求购地址：https://www.jiaokey.com/book/detail/14696429.html</w:t>
      </w:r>
    </w:p>
    <w:p>
      <w:r>
        <w:t>更多相关图书推荐：https://www.jiaokey.com</w:t>
      </w:r>
    </w:p>
    <w:p>
      <w:r>
        <w:t>冯檬莹，曾文杰，徐茂增著 其他作品：https://www.jiaokey.com/tag/冯檬莹，曾文杰，徐茂增著.html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关键词搜索：https://www.jiaokey.com/tag/普通高等学校规划教材  危险货物物流管理.html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