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书名：《微积分》学习指导  第3版</w:t>
      </w:r>
    </w:p>
    <w:p>
      <w:r>
        <w:t>作者：郭磊，脱秋菊，沈万芳</w:t>
      </w:r>
    </w:p>
    <w:p>
      <w:r>
        <w:t>出版社：北京：经济科学出版社</w:t>
      </w:r>
    </w:p>
    <w:p>
      <w:r>
        <w:t>出版日期：2018</w:t>
      </w:r>
    </w:p>
    <w:p>
      <w:r>
        <w:t>总页数：353</w:t>
      </w:r>
    </w:p>
    <w:p>
      <w:r>
        <w:t>更多请访问教客网: www.jiaokey.com</w:t>
      </w:r>
    </w:p>
    <w:p>
      <w:r>
        <w:t>《微积分》学习指导  第3版 评论地址：https://www.jiaokey.com/book/detail/14696379.html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