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微分几何初步  英文</w:t>
      </w:r>
    </w:p>
    <w:p>
      <w:r>
        <w:rPr>
          <w:rFonts w:ascii="宋体" w:hAnsi="宋体" w:eastAsia="宋体"/>
          <w:sz w:val="24"/>
        </w:rPr>
        <w:t>（美）A.麦肯纳利著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微分几何初步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（美）A.麦肯纳利著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本书出售、求购地址：https://www.jiaokey.com/book/detail/14696355.html</w:t>
      </w:r>
    </w:p>
    <w:p>
      <w:r>
        <w:t>更多相关图书推荐：https://www.jiaokey.com</w:t>
      </w:r>
    </w:p>
    <w:p>
      <w:r>
        <w:t>（美）A.麦肯纳利著 其他作品：https://www.jiaokey.com/tag/（美）A.麦肯纳利著.html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关键词搜索：https://www.jiaokey.com/tag/微分几何初步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