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  1  2014-2019年真题及答案解析</w:t>
      </w:r>
    </w:p>
    <w:p>
      <w:r>
        <w:t>作者：杨林</w:t>
      </w:r>
    </w:p>
    <w:p>
      <w:r>
        <w:t>出版社：陕西师范大学出版总社,2019.09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考研英语  1  2014-2019年真题及答案解析 评论地址：https://www.jiaokey.com/book/detail/14696281.html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