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软件工程化与机载软件适航审查实践</w:t>
      </w:r>
    </w:p>
    <w:p>
      <w:r>
        <w:rPr>
          <w:rFonts w:ascii="宋体" w:hAnsi="宋体" w:eastAsia="宋体"/>
          <w:sz w:val="24"/>
        </w:rPr>
        <w:t>王焕彬，崔利杰主编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软件工程化与机载软件适航审查实践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王焕彬，崔利杰主编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本书出售、求购地址：https://www.jiaokey.com/book/detail/14696152.html</w:t>
      </w:r>
    </w:p>
    <w:p>
      <w:r>
        <w:t>更多相关图书推荐：https://www.jiaokey.com</w:t>
      </w:r>
    </w:p>
    <w:p>
      <w:r>
        <w:t>王焕彬，崔利杰主编 其他作品：https://www.jiaokey.com/tag/王焕彬，崔利杰主编.html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关键词搜索：https://www.jiaokey.com/tag/软件工程化与机载软件适航审查实践.html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