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施工安全管理与风险控制</w:t>
      </w:r>
    </w:p>
    <w:p>
      <w:r>
        <w:rPr>
          <w:rFonts w:ascii="宋体" w:hAnsi="宋体" w:eastAsia="宋体"/>
          <w:sz w:val="24"/>
        </w:rPr>
        <w:t>赵永东，刘桐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施工安全管理与风险控制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赵永东，刘桐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本书出售、求购地址：https://www.jiaokey.com/book/detail/14696118.html</w:t>
      </w:r>
    </w:p>
    <w:p>
      <w:r>
        <w:t>更多相关图书推荐：https://www.jiaokey.com</w:t>
      </w:r>
    </w:p>
    <w:p>
      <w:r>
        <w:t>赵永东，刘桐 其他作品：https://www.jiaokey.com/tag/赵永东，刘桐.html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关键词搜索：https://www.jiaokey.com/tag/施工安全管理与风险控制.html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