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书名：特级侦察英雄杨子荣</w:t>
      </w:r>
    </w:p>
    <w:p>
      <w:r>
        <w:t>作者：温野著</w:t>
      </w:r>
    </w:p>
    <w:p>
      <w:r>
        <w:t>出版社：哈尔滨:黑龙江人民出版社,2017.09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特级侦察英雄杨子荣 评论地址：https://www.jiaokey.com/book/detail/14696110.html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