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社会稳定风险分析与评估实施指南</w:t>
      </w:r>
    </w:p>
    <w:p>
      <w:r>
        <w:rPr>
          <w:rFonts w:ascii="宋体" w:hAnsi="宋体" w:eastAsia="宋体"/>
          <w:sz w:val="24"/>
        </w:rPr>
        <w:t>李志宪，王富宝，梅林著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社会稳定风险分析与评估实施指南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李志宪，王富宝，梅林著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本书出售、求购地址：https://www.jiaokey.com/book/detail/14696082.html</w:t>
      </w:r>
    </w:p>
    <w:p>
      <w:r>
        <w:t>更多相关图书推荐：https://www.jiaokey.com</w:t>
      </w:r>
    </w:p>
    <w:p>
      <w:r>
        <w:t>李志宪，王富宝，梅林著 其他作品：https://www.jiaokey.com/tag/李志宪，王富宝，梅林著.html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关键词搜索：https://www.jiaokey.com/tag/社会稳定风险分析与评估实施指南.html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