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2019年国家法律职业资格考试  张海峡的商经环劳法  知识卷</w:t>
      </w:r>
    </w:p>
    <w:p>
      <w:r>
        <w:rPr>
          <w:rFonts w:ascii="宋体" w:hAnsi="宋体" w:eastAsia="宋体"/>
          <w:sz w:val="24"/>
        </w:rPr>
        <w:t>张海峡编著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2019年国家法律职业资格考试  张海峡的商经环劳法  知识卷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本书出售、求购地址：https://www.jiaokey.com/book/detail/14696063.html</w:t>
      </w:r>
    </w:p>
    <w:p>
      <w:r>
        <w:t>更多相关图书推荐：https://www.jiaokey.com</w:t>
      </w:r>
    </w:p>
    <w:p>
      <w:r>
        <w:t>张海峡编著 其他作品：https://www.jiaokey.com/tag/张海峡编著.html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关键词搜索：https://www.jiaokey.com/tag/2019年国家法律职业资格考试  张海峡的商经环劳法  知识卷.html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