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书名：图文新解装潢志</w:t>
      </w:r>
    </w:p>
    <w:p>
      <w:r>
        <w:t>作者：史鹏飞编著</w:t>
      </w:r>
    </w:p>
    <w:p>
      <w:r>
        <w:t>出版社：江苏凤凰科学技术出版社,2019.02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图文新解装潢志 评论地址：https://www.jiaokey.com/book/detail/14696040.html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