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商业摄影实拍案例  高端摄影控光与修图宝典  全彩版</w:t>
      </w:r>
    </w:p>
    <w:p>
      <w:r>
        <w:rPr>
          <w:rFonts w:ascii="宋体" w:hAnsi="宋体" w:eastAsia="宋体"/>
          <w:sz w:val="24"/>
        </w:rPr>
        <w:t>刘君武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商业摄影实拍案例  高端摄影控光与修图宝典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本书出售、求购地址：https://www.jiaokey.com/book/detail/14696034.html</w:t>
      </w:r>
    </w:p>
    <w:p>
      <w:r>
        <w:t>更多相关图书推荐：https://www.jiaokey.com</w:t>
      </w:r>
    </w:p>
    <w:p>
      <w:r>
        <w:t>刘君武 其他作品：https://www.jiaokey.com/tag/刘君武.html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关键词搜索：https://www.jiaokey.com/tag/商业摄影实拍案例  高端摄影控光与修图宝典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