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国学指要</w:t>
      </w:r>
    </w:p>
    <w:p>
      <w:r>
        <w:rPr>
          <w:rFonts w:ascii="宋体" w:hAnsi="宋体" w:eastAsia="宋体"/>
          <w:sz w:val="24"/>
        </w:rPr>
        <w:t>傅庚生,傅光续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傅庚生,傅光续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9787108064974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旧经籍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国学指要》是以傅庚生先生于1934年在北京弘达学院执教时所用讲义为依据，该讲义名为《国学常识问答讲义》，计８万余字，半文半白，以问答方式简单回答了国学的基本内容。傅光先生是傅庚生先生的儿子，长期致力于中国传统文化的研究推广工作，在中央及陕西省政府的扶持下，成立了礼乐文化研究院，这次整理出版先生的《国学常识问答讲义》，是该研究院的首批成果。新稿增加了傅光先生对于中华传统文化的一些理解性文章。</w:t>
      </w:r>
    </w:p>
    <w:p/>
    <w:p>
      <w:r>
        <w:t>本书出售、求购地址：https://www.jiaokey.com/book/detail/14696031.html</w:t>
      </w:r>
    </w:p>
    <w:p>
      <w:r>
        <w:t>更多旧经籍图书推荐：https://www.jiaokey.com</w:t>
      </w:r>
    </w:p>
    <w:p>
      <w:r>
        <w:t>傅庚生,傅光续 其他作品：https://www.jiaokey.com/tag/傅庚生,傅光续.html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关键词搜索：https://www.jiaokey.com/tag/国学-研究.html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