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书名：跟赵寒阳老师学二胡  二胡考级曲目示范与讲解</w:t>
      </w:r>
    </w:p>
    <w:p>
      <w:r>
        <w:t>作者：赵寒阳，赵元春</w:t>
      </w:r>
    </w:p>
    <w:p>
      <w:r>
        <w:t>出版社：苏州:苏州大学出版社,2018.09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跟赵寒阳老师学二胡  二胡考级曲目示范与讲解 评论地址：https://www.jiaokey.com/book/detail/14696026.html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